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 xml:space="preserve">Coneixement inicial de tipus de conflictes a l'aula i a la realitat propera 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Reconèixen diferents tipus de conflictes a l’aula i en l’entorn proper.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www.transformarelmon-guia.edualter.org/ca/instruments/diari-daula" TargetMode="External"/><Relationship Id="rId105" Type="http://schemas.openxmlformats.org/officeDocument/2006/relationships/hyperlink" Target="https://www.transformarelmon-guia.edualter.org/ca/instruments/portafoli1" TargetMode="External"/><Relationship Id="rId10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