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Capacitat de canalitzar la violència directa pròpia  (física, verbal i psicològica)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Controlen el seu propi recurs a la violència directa (física, verbal i psicològica) en les relacions interpersonals.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6">
        <w:r>
          <w:rPr/>
          <w:t>Expressió del rebuig a la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9">
        <w:r>
          <w:rPr/>
          <w:t>Identificació dels diferents tipus de violència directa (verbal, física, psicològica) en les relacions interpersonals i l’entorn proper</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101">
        <w:r>
          <w:rPr/>
          <w:t>Valoració dels beneficis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16">
        <w:r>
          <w:rPr/>
          <w:t>Presentació de les Nacions Unides i dels drets humans</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