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Identificació dels diferents tipus de violència directa (verbal, física, psicològica) en les relacions interpersonals i l’entorn proper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Coneixen els diferents tipus de violència directa (verbal, física, psicològica) en les relacions interpersonals i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www.transformarelmon-guia.edualter.org/ca/instruments/observacio-dactituds" TargetMode="External"/><Relationship Id="rId75" Type="http://schemas.openxmlformats.org/officeDocument/2006/relationships/hyperlink" Target="https://www.transformarelmon-guia.edualter.org/ca/instruments/rubrica-perspeciva-feminista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