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Presentació a les diferents formes de violència directa (física, verbal i psicològica) en les relacions interpersonals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Identifiquen les diferents formes de violència directa (física, verbal i psicològica) en les relacions interpersonals.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3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6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7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www.transformarelmon-guia.edualter.org/ca/instruments/observacio-dactituds" TargetMode="External"/><Relationship Id="rId75" Type="http://schemas.openxmlformats.org/officeDocument/2006/relationships/hyperlink" Target="https://www.transformarelmon-guia.edualter.org/ca/instruments/rubrica-perspeciva-feminista" TargetMode="External"/><Relationship Id="rId7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7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